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书名：公路造价师图表速度与真题解析  三合一</w:t>
      </w:r>
    </w:p>
    <w:p>
      <w:r>
        <w:t>作者：孙莉萍，郭俊飞主编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总页数：270</w:t>
      </w:r>
    </w:p>
    <w:p>
      <w:r>
        <w:t>更多请访问教客网: www.jiaokey.com</w:t>
      </w:r>
    </w:p>
    <w:p>
      <w:r>
        <w:t>公路造价师图表速度与真题解析  三合一 评论地址：https://www.jiaokey.com/book/detail/13745475.html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