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书名：墙饰设计  壁纸·墙画·墙贴·色彩</w:t>
      </w:r>
    </w:p>
    <w:p>
      <w:r>
        <w:t>作者：杜丙旭编；张晨译</w:t>
      </w:r>
    </w:p>
    <w:p>
      <w:r>
        <w:t>出版社：沈阳:辽宁科学技术出版社,2014.09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墙饰设计  壁纸·墙画·墙贴·色彩 评论地址：https://www.jiaokey.com/book/detail/13745377.html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