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书名：饰面设计终极指南</w:t>
      </w:r>
    </w:p>
    <w:p>
      <w:r>
        <w:t>作者：株式会社X-Knowledge编著；陈靖远译</w:t>
      </w:r>
    </w:p>
    <w:p>
      <w:r>
        <w:t>出版社：武汉:华中科技大学出版社,2015.03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饰面设计终极指南 评论地址：https://www.jiaokey.com/book/detail/13745375.html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