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书名：活宝3人组  海盗岛之谜</w:t>
      </w:r>
    </w:p>
    <w:p>
      <w:r>
        <w:t>作者：（日）那须正干著；（日）前川一夫画；林少华译</w:t>
      </w:r>
    </w:p>
    <w:p>
      <w:r>
        <w:t>出版社：南昌:二十一世纪出版社,2011.06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活宝3人组  海盗岛之谜 评论地址：https://www.jiaokey.com/book/detail/13745370.html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