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书名：小熊一家和吵吵闹闹的怪物们</w:t>
      </w:r>
    </w:p>
    <w:p>
      <w:r>
        <w:t>作者：（韩）车宝金著；（韩）SUNG-BIN NOH绘；安莹译</w:t>
      </w:r>
    </w:p>
    <w:p>
      <w:r>
        <w:t>出版社：长春:长春出版社,2009.10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小熊一家和吵吵闹闹的怪物们 评论地址：https://www.jiaokey.com/book/detail/13745266.html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