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欧美经典儿童绘本  你很特别  注音版</w:t>
      </w:r>
    </w:p>
    <w:p>
      <w:r>
        <w:rPr>
          <w:rFonts w:ascii="宋体" w:hAnsi="宋体" w:eastAsia="宋体"/>
          <w:sz w:val="24"/>
        </w:rPr>
        <w:t>陆可铎著；马第尼斯插图作者，丘慧文，郭恩惠译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欧美经典儿童绘本  你很特别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陆可铎著；马第尼斯插图作者，丘慧文，郭恩惠译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本书出售、求购地址：https://www.jiaokey.com/book/detail/13745263.html</w:t>
      </w:r>
    </w:p>
    <w:p>
      <w:r>
        <w:t>更多相关图书推荐：https://www.jiaokey.com</w:t>
      </w:r>
    </w:p>
    <w:p>
      <w:r>
        <w:t>陆可铎著；马第尼斯插图作者，丘慧文，郭恩惠译 其他作品：https://www.jiaokey.com/tag/陆可铎著；马第尼斯插图作者，丘慧文，郭恩惠译.html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关键词搜索：https://www.jiaokey.com/tag/欧美经典儿童绘本  你很特别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