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古埃及档案</w:t>
      </w:r>
    </w:p>
    <w:p>
      <w:r>
        <w:rPr>
          <w:rFonts w:ascii="宋体" w:hAnsi="宋体" w:eastAsia="宋体"/>
          <w:sz w:val="24"/>
        </w:rPr>
        <w:t>（英）奥莉维亚·布鲁克斯著；（英）皮特·丹尼斯绘；徐姝译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（英）奥莉维亚·布鲁克斯著；（英）皮特·丹尼斯绘；徐姝译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本书出售、求购地址：https://www.jiaokey.com/book/detail/13745257.html</w:t>
      </w:r>
    </w:p>
    <w:p>
      <w:r>
        <w:t>更多相关图书推荐：https://www.jiaokey.com</w:t>
      </w:r>
    </w:p>
    <w:p>
      <w:r>
        <w:t>（英）奥莉维亚·布鲁克斯著；（英）皮特·丹尼斯绘；徐姝译 其他作品：https://www.jiaokey.com/tag/（英）奥莉维亚·布鲁克斯著；（英）皮特·丹尼斯绘；徐姝译.html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关键词搜索：https://www.jiaokey.com/tag/古埃及档案.html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