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地球生命大揭秘  燕子什么时候回来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地球生命大揭秘  燕子什么时候回来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本书出售、求购地址：https://www.jiaokey.com/book/detail/13745249.html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关键词搜索：https://www.jiaokey.com/tag/地球生命大揭秘  燕子什么时候回来.html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