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地球生命大揭秘  谁在水边生活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地球生命大揭秘  谁在水边生活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本书出售、求购地址：https://www.jiaokey.com/book/detail/13745247.html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关键词搜索：https://www.jiaokey.com/tag/地球生命大揭秘  谁在水边生活.html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