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地球生命大揭秘  植物生长在什么地方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地球生命大揭秘  植物生长在什么地方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本书出售、求购地址：https://www.jiaokey.com/book/detail/13745246.html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关键词搜索：https://www.jiaokey.com/tag/地球生命大揭秘  植物生长在什么地方.html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