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勤劳的工蚁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勤劳的工蚁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本书出售、求购地址：https://www.jiaokey.com/book/detail/13745236.html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关键词搜索：https://www.jiaokey.com/tag/勤劳的工蚁.html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