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小螳螂竹竿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小螳螂竹竿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本书出售、求购地址：https://www.jiaokey.com/book/detail/13745232.html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关键词搜索：https://www.jiaokey.com/tag/小螳螂竹竿.html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