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雷人福斯和雪人哈斯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雷人福斯和雪人哈斯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本书出售、求购地址：https://www.jiaokey.com/book/detail/13745217.html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关键词搜索：https://www.jiaokey.com/tag/雷人福斯和雪人哈斯.html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