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书名：家庭日常菜谱</w:t>
      </w:r>
    </w:p>
    <w:p>
      <w:r>
        <w:t>作者：赵树荣，李媛英编</w:t>
      </w:r>
    </w:p>
    <w:p>
      <w:r>
        <w:t>出版社：北京：华文出版社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家庭日常菜谱 评论地址：https://www.jiaokey.com/book/detail/13745139.html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