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书名：普通话语音课本  试用本</w:t>
      </w:r>
    </w:p>
    <w:p>
      <w:r>
        <w:t>作者：浙江省推广普通话工作委员会，浙江师范学院编</w:t>
      </w:r>
    </w:p>
    <w:p>
      <w:r>
        <w:t>出版社：杭州：浙江人民出版社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普通话语音课本  试用本 评论地址：https://www.jiaokey.com/book/detail/13745114.html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