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维尼龙合成纤维聚氯乙烯树脂及加工塑料加工</w:t>
      </w:r>
    </w:p>
    <w:p>
      <w:r>
        <w:rPr>
          <w:rFonts w:ascii="宋体" w:hAnsi="宋体" w:eastAsia="宋体"/>
          <w:sz w:val="24"/>
        </w:rPr>
        <w:t>化学工业部有机化学工业设计院编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维尼龙合成纤维聚氯乙烯树脂及加工塑料加工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化学工业部有机化学工业设计院编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本书出售、求购地址：https://www.jiaokey.com/book/detail/13745094.html</w:t>
      </w:r>
    </w:p>
    <w:p>
      <w:r>
        <w:t>更多相关图书推荐：https://www.jiaokey.com</w:t>
      </w:r>
    </w:p>
    <w:p>
      <w:r>
        <w:t>化学工业部有机化学工业设计院编 其他作品：https://www.jiaokey.com/tag/化学工业部有机化学工业设计院编.html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关键词搜索：https://www.jiaokey.com/tag/维尼龙合成纤维聚氯乙烯树脂及加工塑料加工.html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