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时光的多米诺</w:t>
      </w:r>
    </w:p>
    <w:p>
      <w:r>
        <w:rPr>
          <w:rFonts w:ascii="宋体" w:hAnsi="宋体" w:eastAsia="宋体"/>
          <w:sz w:val="24"/>
        </w:rPr>
        <w:t>唐韵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68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5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68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时光的多米诺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9787546806488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散文集，分为春季篇双唐看世界、夏季篇写在短信边上、秋季篇时间的阅读意义、冬季篇印在藏地的瞳孔，共四篇。主要作品包括：双唐看世界、生存只是一种状态、爱要怎么说、毕竟是书生、关于英雄的大讨论、以胜利者的名义、我的黑夜是你的明天等。</w:t>
      </w:r>
    </w:p>
    <w:p/>
    <w:p>
      <w:r>
        <w:t>本书出售、求购地址：https://www.jiaokey.com/book/detail/13745035.html</w:t>
      </w:r>
    </w:p>
    <w:p>
      <w:r>
        <w:t>更多当代作品（1949年~）图书推荐：https://www.jiaokey.com</w:t>
      </w:r>
    </w:p>
    <w:p>
      <w:r>
        <w:t>唐韵 其他作品：https://www.jiaokey.com/tag/唐韵.html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