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大企业的战略选择  资本魔方与上市顶层设计</w:t>
      </w:r>
    </w:p>
    <w:p>
      <w:r>
        <w:rPr>
          <w:rFonts w:ascii="宋体" w:hAnsi="宋体" w:eastAsia="宋体"/>
          <w:sz w:val="24"/>
        </w:rPr>
        <w:t>沈翎，薛飞，彭彭著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大企业的战略选择  资本魔方与上市顶层设计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沈翎，薛飞，彭彭著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本书出售、求购地址：https://www.jiaokey.com/book/detail/13745011.html</w:t>
      </w:r>
    </w:p>
    <w:p>
      <w:r>
        <w:t>更多相关图书推荐：https://www.jiaokey.com</w:t>
      </w:r>
    </w:p>
    <w:p>
      <w:r>
        <w:t>沈翎，薛飞，彭彭著 其他作品：https://www.jiaokey.com/tag/沈翎，薛飞，彭彭著.html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关键词搜索：https://www.jiaokey.com/tag/大企业的战略选择  资本魔方与上市顶层设计.html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