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石油战争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9787510836404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石油斗争-研究-世界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时下热门的美俄之间的石油斗争为主线，将历史上的众多重大历史事件与现今的时事热点串联起来，向读者展示出这些事件背后的地缘、政治因素。结构上，将以现实热点为主，历史事件为辅，以契合时下热点，观点独特，文字流畅，引人入胜。</w:t>
      </w:r>
    </w:p>
    <w:p/>
    <w:p>
      <w:r>
        <w:t>本书出售、求购地址：https://www.jiaokey.com/book/detail/13745004.html</w:t>
      </w:r>
    </w:p>
    <w:p>
      <w:r>
        <w:t>更多工业部门经济图书推荐：https://www.jiaokey.com</w:t>
      </w:r>
    </w:p>
    <w:p>
      <w:r>
        <w:t>王伟 其他作品：https://www.jiaokey.com/tag/王伟.html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关键词搜索：https://www.jiaokey.com/tag/石油斗争-研究-世界.html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