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死亡特雷布林卡1942-1943  最后一个犹太幸存者的回忆录</w:t>
      </w:r>
    </w:p>
    <w:p>
      <w:r>
        <w:rPr>
          <w:rFonts w:ascii="宋体" w:hAnsi="宋体" w:eastAsia="宋体"/>
          <w:sz w:val="24"/>
        </w:rPr>
        <w:t>（波兰）奇尔·拉什曼著；徐小薇译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死亡特雷布林卡1942-1943  最后一个犹太幸存者的回忆录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（波兰）奇尔·拉什曼著；徐小薇译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回忆录-波兰-现代-第二次世界大战-集中营-史料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本书出售、求购地址：https://www.jiaokey.com/book/detail/13744990.html</w:t>
      </w:r>
    </w:p>
    <w:p>
      <w:r>
        <w:t>更多相关图书推荐：https://www.jiaokey.com</w:t>
      </w:r>
    </w:p>
    <w:p>
      <w:r>
        <w:t>（波兰）奇尔·拉什曼著；徐小薇译 其他作品：https://www.jiaokey.com/tag/（波兰）奇尔·拉什曼著；徐小薇译.html</w:t>
      </w:r>
    </w:p>
    <w:p>
      <w:r>
        <w:t>上海:上海文艺出版社,2015.04 出版图书：https://www.jiaokey.com/tag/上海:上海文艺出版社,2015.04.html</w:t>
      </w:r>
    </w:p>
    <w:p>
      <w:r>
        <w:t>关键词搜索：https://www.jiaokey.com/tag/回忆录-波兰-现代-第二次世界大战-集中营-史料.html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