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诗与政治  20世纪上海公共文化中的女子越剧</w:t>
      </w:r>
    </w:p>
    <w:p>
      <w:r>
        <w:rPr>
          <w:rFonts w:ascii="宋体" w:hAnsi="宋体" w:eastAsia="宋体"/>
          <w:sz w:val="24"/>
        </w:rPr>
        <w:t>姜进著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诗与政治  20世纪上海公共文化中的女子越剧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本书出售、求购地址：https://www.jiaokey.com/book/detail/13744976.html</w:t>
      </w:r>
    </w:p>
    <w:p>
      <w:r>
        <w:t>更多相关图书推荐：https://www.jiaokey.com</w:t>
      </w:r>
    </w:p>
    <w:p>
      <w:r>
        <w:t>姜进著 其他作品：https://www.jiaokey.com/tag/姜进著.html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关键词搜索：https://www.jiaokey.com/tag/诗与政治  20世纪上海公共文化中的女子越剧.html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