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谁在银闪闪的地方，等你  老年书写与凋零幻想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谁在银闪闪的地方，等你  老年书写与凋零幻想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本书出售、求购地址：https://www.jiaokey.com/book/detail/13744971.html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关键词搜索：https://www.jiaokey.com/tag/谁在银闪闪的地方，等你  老年书写与凋零幻想.html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