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大象之舞  中国课改  一个教育记者的思想笔记</w:t>
      </w:r>
    </w:p>
    <w:p>
      <w:r>
        <w:rPr>
          <w:rFonts w:ascii="宋体" w:hAnsi="宋体" w:eastAsia="宋体"/>
          <w:sz w:val="24"/>
        </w:rPr>
        <w:t>余慧娟著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大象之舞  中国课改  一个教育记者的思想笔记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余慧娟著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本书出售、求购地址：https://www.jiaokey.com/book/detail/13744960.html</w:t>
      </w:r>
    </w:p>
    <w:p>
      <w:r>
        <w:t>更多相关图书推荐：https://www.jiaokey.com</w:t>
      </w:r>
    </w:p>
    <w:p>
      <w:r>
        <w:t>余慧娟著 其他作品：https://www.jiaokey.com/tag/余慧娟著.html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关键词搜索：https://www.jiaokey.com/tag/大象之舞  中国课改  一个教育记者的思想笔记.html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