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徐瀛插图郁达夫小说全集  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77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77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徐瀛插图郁达夫小说全集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插图（绘画）-作品集-中国-现代-小说集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本书出售、求购地址：https://www.jiaokey.com/book/detail/13744955.html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关键词搜索：https://www.jiaokey.com/tag/插图（绘画）-作品集-中国-现代-小说集.html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