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宝宝最爱听的故事  启发卷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宝宝最爱听的故事  启发卷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本书出售、求购地址：https://www.jiaokey.com/book/detail/13744947.html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关键词搜索：https://www.jiaokey.com/tag/宝宝最爱听的故事  启发卷.html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