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大清权鉴  爱新觉罗家国天下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大清权鉴  爱新觉罗家国天下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本书出售、求购地址：https://www.jiaokey.com/book/detail/13744859.html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关键词搜索：https://www.jiaokey.com/tag/大清权鉴  爱新觉罗家国天下.html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