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小树叶的悄悄话  于德北作品自选集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小树叶的悄悄话  于德北作品自选集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本书出售、求购地址：https://www.jiaokey.com/book/detail/13744849.html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关键词搜索：https://www.jiaokey.com/tag/小树叶的悄悄话  于德北作品自选集.html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