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狮子和兔子  凡夫作品自选集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狮子和兔子  凡夫作品自选集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本书出售、求购地址：https://www.jiaokey.com/book/detail/13744848.html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关键词搜索：https://www.jiaokey.com/tag/狮子和兔子  凡夫作品自选集.html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