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书名：科学梦与成才路  院士的故事</w:t>
      </w:r>
    </w:p>
    <w:p>
      <w:r>
        <w:t>作者：本社编</w:t>
      </w:r>
    </w:p>
    <w:p>
      <w:r>
        <w:t>出版社：上海：上海教育出版社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科学梦与成才路  院士的故事 评论地址：https://www.jiaokey.com/book/detail/13744838.html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