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书名：气血虚的女人老得快  珍藏版</w:t>
      </w:r>
    </w:p>
    <w:p>
      <w:r>
        <w:t>作者：张丽萍主编；徐勇刚，应一副主编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总页数：290</w:t>
      </w:r>
    </w:p>
    <w:p>
      <w:r>
        <w:t>更多请访问教客网: www.jiaokey.com</w:t>
      </w:r>
    </w:p>
    <w:p>
      <w:r>
        <w:t>气血虚的女人老得快  珍藏版 评论地址：https://www.jiaokey.com/book/detail/13744822.html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