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世界的故事  1  古代史  从最早的游牧民族到最后一位罗马皇帝</w:t>
      </w:r>
    </w:p>
    <w:p>
      <w:r>
        <w:rPr>
          <w:rFonts w:ascii="宋体" w:hAnsi="宋体" w:eastAsia="宋体"/>
          <w:sz w:val="24"/>
        </w:rPr>
        <w:t>（美）苏珊·怀斯·鲍尔著；左品译；董经胜审定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世界的故事  1  古代史  从最早的游牧民族到最后一位罗马皇帝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（美）苏珊·怀斯·鲍尔著；左品译；董经胜审定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本书出售、求购地址：https://www.jiaokey.com/book/detail/13744813.html</w:t>
      </w:r>
    </w:p>
    <w:p>
      <w:r>
        <w:t>更多相关图书推荐：https://www.jiaokey.com</w:t>
      </w:r>
    </w:p>
    <w:p>
      <w:r>
        <w:t>（美）苏珊·怀斯·鲍尔著；左品译；董经胜审定 其他作品：https://www.jiaokey.com/tag/（美）苏珊·怀斯·鲍尔著；左品译；董经胜审定.html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关键词搜索：https://www.jiaokey.com/tag/世界的故事  1  古代史  从最早的游牧民族到最后一位罗马皇帝.html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