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曹禺的青少年时代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本书出售、求购地址：https://www.jiaokey.com/book/detail/13744806.html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关键词搜索：https://www.jiaokey.com/tag/曹禺的青少年时代.html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