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世纪情结  侯光炯的人生道路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世纪情结  侯光炯的人生道路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本书出售、求购地址：https://www.jiaokey.com/book/detail/13744805.html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关键词搜索：https://www.jiaokey.com/tag/世纪情结  侯光炯的人生道路.html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