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书名：追寻中的融入  上海复兴中路一个街区的百年变迁</w:t>
      </w:r>
    </w:p>
    <w:p>
      <w:r>
        <w:t>作者：陈明华，马学强主编</w:t>
      </w:r>
    </w:p>
    <w:p>
      <w:r>
        <w:t>出版社：上海：上海人民出版社</w:t>
      </w:r>
    </w:p>
    <w:p>
      <w:r>
        <w:t>出版日期：2014.12</w:t>
      </w:r>
    </w:p>
    <w:p>
      <w:r>
        <w:t>总页数：227</w:t>
      </w:r>
    </w:p>
    <w:p>
      <w:r>
        <w:t>更多请访问教客网: www.jiaokey.com</w:t>
      </w:r>
    </w:p>
    <w:p>
      <w:r>
        <w:t>追寻中的融入  上海复兴中路一个街区的百年变迁 评论地址：https://www.jiaokey.com/book/detail/13744796.html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