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书名：阳阿奏奇舞  古镇大阳史话</w:t>
      </w:r>
    </w:p>
    <w:p>
      <w:r>
        <w:t>作者：王怀中，王枢编著</w:t>
      </w:r>
    </w:p>
    <w:p>
      <w:r>
        <w:t>出版社：济南:山东画报出版社,2015.02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阳阿奏奇舞  古镇大阳史话 评论地址：https://www.jiaokey.com/book/detail/13744793.html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