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书名：音乐年轮  夏  4月-6月</w:t>
      </w:r>
    </w:p>
    <w:p>
      <w:r>
        <w:t>作者：金建民编著</w:t>
      </w:r>
    </w:p>
    <w:p>
      <w:r>
        <w:t>出版社：上海:上海音乐出版社,2015.02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音乐年轮  夏  4月-6月 评论地址：https://www.jiaokey.com/book/detail/13744769.html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