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课堂上听不到的数学传奇  初中版</w:t>
      </w:r>
    </w:p>
    <w:p>
      <w:r>
        <w:rPr>
          <w:rFonts w:ascii="宋体" w:hAnsi="宋体" w:eastAsia="宋体"/>
          <w:sz w:val="24"/>
        </w:rPr>
        <w:t>田延彦编著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447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课堂上听不到的数学传奇  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田延彦编著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本书出售、求购地址：https://www.jiaokey.com/book/detail/13744763.html</w:t>
      </w:r>
    </w:p>
    <w:p>
      <w:r>
        <w:t>更多相关图书推荐：https://www.jiaokey.com</w:t>
      </w:r>
    </w:p>
    <w:p>
      <w:r>
        <w:t>田延彦编著 其他作品：https://www.jiaokey.com/tag/田延彦编著.html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关键词搜索：https://www.jiaokey.com/tag/数学课-初中-课外读物.html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