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  美国历史上最年轻的总统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肯尼迪  美国历史上最年轻的总统 评论地址：https://www.jiaokey.com/book/detail/13744745.html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