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领导干部再忙也要读懂的流行词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领导干部再忙也要读懂的流行词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本书出售、求购地址：https://www.jiaokey.com/book/detail/13744738.html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关键词搜索：https://www.jiaokey.com/tag/领导干部再忙也要读懂的流行词.html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