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书名：嘉庆帝师  王尔烈大传  增订图文版</w:t>
      </w:r>
    </w:p>
    <w:p>
      <w:r>
        <w:t>作者：杨子忱著</w:t>
      </w:r>
    </w:p>
    <w:p>
      <w:r>
        <w:t>出版社：长春:吉林文史出版社,2014.10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嘉庆帝师  王尔烈大传  增订图文版 评论地址：https://www.jiaokey.com/book/detail/13744733.html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