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驶向东方  第1卷  全球地图中的澳门  中英双语版</w:t>
      </w:r>
    </w:p>
    <w:p>
      <w:r>
        <w:rPr>
          <w:rFonts w:ascii="宋体" w:hAnsi="宋体" w:eastAsia="宋体"/>
          <w:sz w:val="24"/>
        </w:rPr>
        <w:t>张曙光，戴龙基主编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驶向东方  第1卷  全球地图中的澳门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张曙光，戴龙基主编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本书出售、求购地址：https://www.jiaokey.com/book/detail/13744718.html</w:t>
      </w:r>
    </w:p>
    <w:p>
      <w:r>
        <w:t>更多相关图书推荐：https://www.jiaokey.com</w:t>
      </w:r>
    </w:p>
    <w:p>
      <w:r>
        <w:t>张曙光，戴龙基主编 其他作品：https://www.jiaokey.com/tag/张曙光，戴龙基主编.html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关键词搜索：https://www.jiaokey.com/tag/驶向东方  第1卷  全球地图中的澳门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