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曲谱卷  1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曲谱卷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本书出售、求购地址：https://www.jiaokey.com/book/detail/13744716.html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曲谱卷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