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书名：周信芳全集  剧本卷  5</w:t>
      </w:r>
    </w:p>
    <w:p>
      <w:r>
        <w:t>作者：黎中城，单跃进主编</w:t>
      </w:r>
    </w:p>
    <w:p>
      <w:r>
        <w:t>出版社：上海:上海文化出版社,2014.12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周信芳全集  剧本卷  5 评论地址：https://www.jiaokey.com/book/detail/13744707.html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