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书名：崇文国学经典文库  战国策</w:t>
      </w:r>
    </w:p>
    <w:p>
      <w:r>
        <w:t>作者：（西汉）刘向撰；耿天勤注译</w:t>
      </w:r>
    </w:p>
    <w:p>
      <w:r>
        <w:t>出版社：武汉:崇文书局,2012.10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崇文国学经典文库  战国策 评论地址：https://www.jiaokey.com/book/detail/13744694.html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