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书名：宋承宪&amp;amp;金泰熙  《我是公主》真人写真  珍藏版  下</w:t>
      </w:r>
    </w:p>
    <w:p>
      <w:r>
        <w:t>作者:（韩）张英实著；南妮译</w:t>
      </w:r>
    </w:p>
    <w:p>
      <w:r>
        <w:t>出版社:北京:东方出版社,2013.01</w:t>
      </w:r>
    </w:p>
    <w:p>
      <w:r>
        <w:t>出版日期：</w:t>
      </w:r>
    </w:p>
    <w:p>
      <w:r>
        <w:t>总页数：165</w:t>
      </w:r>
    </w:p>
    <w:p>
      <w:r>
        <w:t>更多请访问教客网:www.jiaokey.com</w:t>
      </w:r>
    </w:p>
    <w:p>
      <w:r>
        <w:t>宋承宪&amp;amp;金泰熙  《我是公主》真人写真  珍藏版  下评论地址：https://www.jiaokey.com/book/detail/13744693.html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