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书名：鞠躬尽瘁  战斗终生  陈潭秋画传</w:t>
      </w:r>
    </w:p>
    <w:p>
      <w:r>
        <w:t>作者：中共一大会址纪念馆编著</w:t>
      </w:r>
    </w:p>
    <w:p>
      <w:r>
        <w:t>出版社：上海：上海书店出版社</w:t>
      </w:r>
    </w:p>
    <w:p>
      <w:r>
        <w:t>出版日期：2014.12</w:t>
      </w:r>
    </w:p>
    <w:p>
      <w:r>
        <w:t>总页数：210</w:t>
      </w:r>
    </w:p>
    <w:p>
      <w:r>
        <w:t>更多请访问教客网: www.jiaokey.com</w:t>
      </w:r>
    </w:p>
    <w:p>
      <w:r>
        <w:t>鞠躬尽瘁  战斗终生  陈潭秋画传 评论地址：https://www.jiaokey.com/book/detail/13744661.html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