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书名：中国五十六个民族声乐教材  男高声部  中  五线谱版</w:t>
      </w:r>
    </w:p>
    <w:p>
      <w:r>
        <w:t>作者：李小峰编</w:t>
      </w:r>
    </w:p>
    <w:p>
      <w:r>
        <w:t>出版社：北京:中央民族大学出版社,2011.03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中国五十六个民族声乐教材  男高声部  中  五线谱版 评论地址：https://www.jiaokey.com/book/detail/13744639.html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