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书名：人渣家族;驴老爷，你赢了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人渣家族;驴老爷，你赢了  柏杨逝世六周年纪念版 评论地址：https://www.jiaokey.com/book/detail/13744632.html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