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  现代艺术的创始人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毕加索  现代艺术的创始人 评论地址：https://www.jiaokey.com/book/detail/13744624.html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