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书名：俾斯麦  德意志帝国的缔造者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俾斯麦  德意志帝国的缔造者 评论地址：https://www.jiaokey.com/book/detail/13744623.html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